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960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ХМАО-Югра, г. Нефтеюганск, 1 мкр-н, дом 30), 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дело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главного бухгалтера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«НПО Северная Археология-1»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Яковлевлй Ляли Наиловны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7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9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7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41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Яковлева Л.Н.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главным бухгалтером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«НПО Северная Археология-1»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организации: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пр-д 5П, к. 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исполняя свои обязанности в нарушение пп.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1-3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 Федерального закона от 01.04.1996 г. № 27-ФЗ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«Об индивидуальном (персонифицированном) учете в системах обязательного пенсионного 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обязательного социального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>, несвоевременно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отдел ПУ м АСВ №3 УПУ и АСВ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 сведения по форме ЕФС-1 раздел 1, подразд</w:t>
      </w:r>
      <w:r>
        <w:rPr>
          <w:rFonts w:ascii="Times New Roman" w:eastAsia="Times New Roman" w:hAnsi="Times New Roman" w:cs="Times New Roman"/>
          <w:sz w:val="26"/>
          <w:szCs w:val="26"/>
        </w:rPr>
        <w:t>ел 1.</w:t>
      </w:r>
      <w:r>
        <w:rPr>
          <w:rFonts w:ascii="Times New Roman" w:eastAsia="Times New Roman" w:hAnsi="Times New Roman" w:cs="Times New Roman"/>
          <w:sz w:val="26"/>
          <w:szCs w:val="26"/>
        </w:rPr>
        <w:t>2 (СТАЖ)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1-го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(обращение №</w:t>
      </w:r>
      <w:r>
        <w:rPr>
          <w:rStyle w:val="cat-UserDefinedgrp-42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предоставления отчета ЕФС-1 раздел 1, подраздел 1.2 «сведения о страховом стаже»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2024 год до 24 час. 00 мин. 25.01.2024.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Яковлева Л.Н.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судом о времени и месте рассмотрения дела надлежащим образом,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о причинах неявки суду не сообщил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Яковлевой Л.Н.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и проанализировав письменные материалы дела, мировой судья при</w:t>
      </w:r>
      <w:r>
        <w:rPr>
          <w:rFonts w:ascii="Times New Roman" w:eastAsia="Times New Roman" w:hAnsi="Times New Roman" w:cs="Times New Roman"/>
          <w:sz w:val="26"/>
          <w:szCs w:val="26"/>
        </w:rPr>
        <w:t>ходит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следующему.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Постановления Правления Пенсионного фонда Российской Федерации 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 8 Федерального закона от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пп. 1-3 п. 2 ст. 11 Федерального закона от 01.04.1996 № 27-ФЗ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поряд</w:t>
      </w:r>
      <w:r>
        <w:rPr>
          <w:rFonts w:ascii="Times New Roman" w:eastAsia="Times New Roman" w:hAnsi="Times New Roman" w:cs="Times New Roman"/>
          <w:sz w:val="26"/>
          <w:szCs w:val="26"/>
        </w:rPr>
        <w:t>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представления указанных сведений в форме электронного документа, страхователь представляет о каждо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выполнение работ (оказание услуг), договоры авторского заказа, договоры об отчуждени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исключительного права на произведения науки, литературы, искусства, издательские лицензионный договоры, лицензионные договоры о предоставлении права использования произведения науки литературы, искусства, в том числе договоры о передаче полномочий по управлению правами заключенные с организацией по управлению правами на коллективной основе) следующие сведения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страховой номер индивидуального лицевого счета;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фамилию, имя и отчество;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периоды работы (деятельности), в том числе периоды работы (деятельности), включаемые в ста</w:t>
      </w:r>
      <w:r>
        <w:rPr>
          <w:rFonts w:ascii="Times New Roman" w:eastAsia="Times New Roman" w:hAnsi="Times New Roman" w:cs="Times New Roman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определения права на досрочное назначение пенсии или на п</w:t>
      </w:r>
      <w:r>
        <w:rPr>
          <w:rFonts w:ascii="Times New Roman" w:eastAsia="Times New Roman" w:hAnsi="Times New Roman" w:cs="Times New Roman"/>
          <w:sz w:val="26"/>
          <w:szCs w:val="26"/>
        </w:rPr>
        <w:t>овышение фиксированной выплаты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пенсии (далее - форма ЕФС-1 раздел 1 подраздел 1.2).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3 ст. 11 Федерального закона от 01.04.1996 № 27-ФЗ,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форма ЕФС-1, раздел 1, подраздел </w:t>
      </w:r>
      <w:r>
        <w:rPr>
          <w:rFonts w:ascii="Times New Roman" w:eastAsia="Times New Roman" w:hAnsi="Times New Roman" w:cs="Times New Roman"/>
          <w:sz w:val="26"/>
          <w:szCs w:val="26"/>
        </w:rPr>
        <w:t>1.2 в отношении застрахованных лиц представляется страхователями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окончании календарного года, но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позднее 25-го числа месяца, следующего за отчетным периодом.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Яковлева Л.Н.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главным бухгалтером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«НПО Северная Археология-1»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по форме ЕФС-1 раздел 1, подраздел 1.</w:t>
      </w:r>
      <w:r>
        <w:rPr>
          <w:rFonts w:ascii="Times New Roman" w:eastAsia="Times New Roman" w:hAnsi="Times New Roman" w:cs="Times New Roman"/>
          <w:sz w:val="26"/>
          <w:szCs w:val="26"/>
        </w:rPr>
        <w:t>2 (СТАЖ)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1-го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</w:t>
      </w:r>
      <w:r>
        <w:rPr>
          <w:rFonts w:ascii="Times New Roman" w:eastAsia="Times New Roman" w:hAnsi="Times New Roman" w:cs="Times New Roman"/>
          <w:sz w:val="26"/>
          <w:szCs w:val="26"/>
        </w:rPr>
        <w:t>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до 25.01.2024 </w:t>
      </w:r>
      <w:r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Указанные сведения представлены в ОСФР по ХМАО-Югре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(обращение №</w:t>
      </w:r>
      <w:r>
        <w:rPr>
          <w:rStyle w:val="cat-UserDefinedgrp-42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позднее установленного срока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вышеуказанных действий подтверждается исследованными судом: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3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отчетностью по форме ЕФС-1, раздел 1, подраздел 1.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скриншотом программного обеспечения, подтверждающий дату поступления отчетности по форме ЕФС-1, раздел 1, подраздел </w:t>
      </w:r>
      <w:r>
        <w:rPr>
          <w:rFonts w:ascii="Times New Roman" w:eastAsia="Times New Roman" w:hAnsi="Times New Roman" w:cs="Times New Roman"/>
          <w:sz w:val="26"/>
          <w:szCs w:val="26"/>
        </w:rPr>
        <w:t>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постановления мирового судьи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ХМАО-Югры, и.о. мирового судьи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ХМАО-Югры №5-</w:t>
      </w:r>
      <w:r>
        <w:rPr>
          <w:rFonts w:ascii="Times New Roman" w:eastAsia="Times New Roman" w:hAnsi="Times New Roman" w:cs="Times New Roman"/>
          <w:sz w:val="26"/>
          <w:szCs w:val="26"/>
        </w:rPr>
        <w:t>168</w:t>
      </w:r>
      <w:r>
        <w:rPr>
          <w:rFonts w:ascii="Times New Roman" w:eastAsia="Times New Roman" w:hAnsi="Times New Roman" w:cs="Times New Roman"/>
          <w:sz w:val="26"/>
          <w:szCs w:val="26"/>
        </w:rPr>
        <w:t>-200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Яковлева Л.Н.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была привлечена к административной ответственности по ч. 1 ст. 15.33.2 КоАП РФ.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Яковлевой Л.Н.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своевременное предоставление отчета ЕФС-1, раздел 1, подраздел 1.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Яковлевой Л.Н.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 15.33.2 КоАП РФ –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частью 2 настоящей статьи.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Яковлевой Л.Н.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главного бухгалтера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«НПО Северная Археология-1»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Яковлеву Лялю Наиловну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15.33.2 КоАП РФ,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четыреста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оплаты штрафа: </w:t>
      </w:r>
      <w:r>
        <w:rPr>
          <w:rFonts w:ascii="Times New Roman" w:eastAsia="Times New Roman" w:hAnsi="Times New Roman" w:cs="Times New Roman"/>
          <w:sz w:val="26"/>
          <w:szCs w:val="26"/>
        </w:rPr>
        <w:t>Банк получателя - РКЦ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Ханты-Мансийск//У</w:t>
      </w:r>
      <w:r>
        <w:rPr>
          <w:rFonts w:ascii="Times New Roman" w:eastAsia="Times New Roman" w:hAnsi="Times New Roman" w:cs="Times New Roman"/>
          <w:sz w:val="26"/>
          <w:szCs w:val="26"/>
        </w:rPr>
        <w:t>ФК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Ханты-Мансийскому автономному округу - Югре г.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007162163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получателя платежа (номер 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Р/счет)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03100643000000018700; Номер счета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банка получателя (номер банковского счета, входящего в состав единого 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Кор/счет)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40102810245370000007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 -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(ОСФР по ХМАО - Югре,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КПП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получателя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860101001,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ОКТМО – 7187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000, </w:t>
      </w:r>
      <w:r>
        <w:rPr>
          <w:rFonts w:ascii="Times New Roman" w:eastAsia="Times New Roman" w:hAnsi="Times New Roman" w:cs="Times New Roman"/>
          <w:sz w:val="26"/>
          <w:szCs w:val="26"/>
        </w:rPr>
        <w:t>КБК 79711601230060001140, УИН 797027000000000</w:t>
      </w:r>
      <w:r>
        <w:rPr>
          <w:rFonts w:ascii="Times New Roman" w:eastAsia="Times New Roman" w:hAnsi="Times New Roman" w:cs="Times New Roman"/>
          <w:sz w:val="26"/>
          <w:szCs w:val="26"/>
        </w:rPr>
        <w:t>206279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в Нефтеюганский районный суд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8rplc-8">
    <w:name w:val="cat-ExternalSystemDefined grp-38 rplc-8"/>
    <w:basedOn w:val="DefaultParagraphFont"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PassportDatagrp-27rplc-12">
    <w:name w:val="cat-PassportData grp-27 rplc-12"/>
    <w:basedOn w:val="DefaultParagraphFont"/>
  </w:style>
  <w:style w:type="character" w:customStyle="1" w:styleId="cat-ExternalSystemDefinedgrp-39rplc-13">
    <w:name w:val="cat-ExternalSystemDefined grp-39 rplc-13"/>
    <w:basedOn w:val="DefaultParagraphFont"/>
  </w:style>
  <w:style w:type="character" w:customStyle="1" w:styleId="cat-ExternalSystemDefinedgrp-37rplc-14">
    <w:name w:val="cat-ExternalSystemDefined grp-37 rplc-14"/>
    <w:basedOn w:val="DefaultParagraphFont"/>
  </w:style>
  <w:style w:type="character" w:customStyle="1" w:styleId="cat-UserDefinedgrp-41rplc-15">
    <w:name w:val="cat-UserDefined grp-41 rplc-15"/>
    <w:basedOn w:val="DefaultParagraphFont"/>
  </w:style>
  <w:style w:type="character" w:customStyle="1" w:styleId="cat-UserDefinedgrp-42rplc-23">
    <w:name w:val="cat-UserDefined grp-42 rplc-23"/>
    <w:basedOn w:val="DefaultParagraphFont"/>
  </w:style>
  <w:style w:type="character" w:customStyle="1" w:styleId="cat-UserDefinedgrp-42rplc-41">
    <w:name w:val="cat-UserDefined grp-42 rplc-41"/>
    <w:basedOn w:val="DefaultParagraphFont"/>
  </w:style>
  <w:style w:type="character" w:customStyle="1" w:styleId="cat-UserDefinedgrp-43rplc-43">
    <w:name w:val="cat-UserDefined grp-43 rplc-43"/>
    <w:basedOn w:val="DefaultParagraphFont"/>
  </w:style>
  <w:style w:type="character" w:customStyle="1" w:styleId="cat-UserDefinedgrp-44rplc-68">
    <w:name w:val="cat-UserDefined grp-44 rplc-68"/>
    <w:basedOn w:val="DefaultParagraphFont"/>
  </w:style>
  <w:style w:type="character" w:customStyle="1" w:styleId="cat-UserDefinedgrp-45rplc-71">
    <w:name w:val="cat-UserDefined grp-45 rplc-7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